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color w:val="000000"/>
          <w:sz w:val="46"/>
          <w:szCs w:val="4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ANEXO I – AUTODECLARAÇÃO DE 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ind w:left="-566.9291338582675" w:right="-856.0629921259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____________________________________________________________, CPF ________________________, na qualidade de proponente responsável pela inscrição do Movimento Social Popular ____________________________________________________________, DECLARO, sob as penas da Lei, para os devidos fins, que:</w:t>
      </w:r>
    </w:p>
    <w:p w:rsidR="00000000" w:rsidDel="00000000" w:rsidP="00000000" w:rsidRDefault="00000000" w:rsidRPr="00000000" w14:paraId="00000003">
      <w:pPr>
        <w:spacing w:before="240" w:lineRule="auto"/>
        <w:ind w:left="-566.9291338582675" w:right="-856.0629921259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A. O Movimento Social Popular acima descrito possui ______ anos de existência e foi fundado no ano de ______.</w:t>
      </w:r>
    </w:p>
    <w:p w:rsidR="00000000" w:rsidDel="00000000" w:rsidP="00000000" w:rsidRDefault="00000000" w:rsidRPr="00000000" w14:paraId="00000004">
      <w:pPr>
        <w:spacing w:before="240" w:lineRule="auto"/>
        <w:ind w:left="-566.9291338582675" w:right="-856.0629921259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 B. O Movimento Social Popular realizou turmas do Programa de Formação de Agentes Educadoras e Educadores Populares de Saúde anteriores a este Edital: ( ) Sim ( ) Não.</w:t>
      </w:r>
    </w:p>
    <w:p w:rsidR="00000000" w:rsidDel="00000000" w:rsidP="00000000" w:rsidRDefault="00000000" w:rsidRPr="00000000" w14:paraId="00000005">
      <w:pPr>
        <w:spacing w:before="240" w:lineRule="auto"/>
        <w:ind w:left="-566.9291338582675" w:right="-856.0629921259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 C. A abrangência de atuação do Movimento Social Popular acima descrito é: ( ) Nacional ( ) Local, nos termos do item 2.1 deste Edital.</w:t>
      </w:r>
    </w:p>
    <w:p w:rsidR="00000000" w:rsidDel="00000000" w:rsidP="00000000" w:rsidRDefault="00000000" w:rsidRPr="00000000" w14:paraId="00000006">
      <w:pPr>
        <w:spacing w:before="240" w:lineRule="auto"/>
        <w:ind w:left="-566.9291338582675" w:right="-856.0629921259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 D. O Movimento Social Popular acima descrito possui o seguinte alcance territorial e respectiva capacidade máxima de atendimento de turmas de formação do AgPopSUS, em conformidade com o item 3.3.1, inciso V, do Edital (marcar apenas uma opção por UF):</w:t>
        <w:br w:type="textWrapping"/>
      </w:r>
    </w:p>
    <w:tbl>
      <w:tblPr>
        <w:tblStyle w:val="Table1"/>
        <w:tblW w:w="10440.0" w:type="dxa"/>
        <w:jc w:val="left"/>
        <w:tblInd w:w="-6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35"/>
        <w:gridCol w:w="1245"/>
        <w:gridCol w:w="3296.999999999999"/>
        <w:gridCol w:w="3963.000000000001"/>
        <w:tblGridChange w:id="0">
          <w:tblGrid>
            <w:gridCol w:w="1935"/>
            <w:gridCol w:w="1245"/>
            <w:gridCol w:w="3296.999999999999"/>
            <w:gridCol w:w="3963.000000000001"/>
          </w:tblGrid>
        </w:tblGridChange>
      </w:tblGrid>
      <w:tr>
        <w:trPr>
          <w:cantSplit w:val="0"/>
          <w:trHeight w:val="568.9062499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Estado (UF)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Marcar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Alcance  Territorial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Capacidade Máxima de Atendimento de Turmas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461.87499999999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Alagoas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01 a 05 territórios | </w:t>
            </w:r>
          </w:p>
          <w:p w:rsidR="00000000" w:rsidDel="00000000" w:rsidP="00000000" w:rsidRDefault="00000000" w:rsidRPr="00000000" w14:paraId="0000001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06 a 10 territórios |</w:t>
            </w:r>
          </w:p>
          <w:p w:rsidR="00000000" w:rsidDel="00000000" w:rsidP="00000000" w:rsidRDefault="00000000" w:rsidRPr="00000000" w14:paraId="0000001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11 ou mais </w:t>
              <w:tab/>
              <w:t xml:space="preserve">territórios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Máx. 05 turmas |</w:t>
            </w:r>
          </w:p>
          <w:p w:rsidR="00000000" w:rsidDel="00000000" w:rsidP="00000000" w:rsidRDefault="00000000" w:rsidRPr="00000000" w14:paraId="00000018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10 turmas |</w:t>
            </w:r>
          </w:p>
          <w:p w:rsidR="00000000" w:rsidDel="00000000" w:rsidP="00000000" w:rsidRDefault="00000000" w:rsidRPr="00000000" w14:paraId="0000001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15 turmas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Bahia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01 a 05 territórios | </w:t>
            </w:r>
          </w:p>
          <w:p w:rsidR="00000000" w:rsidDel="00000000" w:rsidP="00000000" w:rsidRDefault="00000000" w:rsidRPr="00000000" w14:paraId="00000020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06 a 10 territórios |</w:t>
            </w:r>
          </w:p>
          <w:p w:rsidR="00000000" w:rsidDel="00000000" w:rsidP="00000000" w:rsidRDefault="00000000" w:rsidRPr="00000000" w14:paraId="0000002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11 ou mais </w:t>
              <w:tab/>
              <w:t xml:space="preserve">territórios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Máx. 05 turmas |</w:t>
            </w:r>
          </w:p>
          <w:p w:rsidR="00000000" w:rsidDel="00000000" w:rsidP="00000000" w:rsidRDefault="00000000" w:rsidRPr="00000000" w14:paraId="0000002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10 turmas |</w:t>
            </w:r>
          </w:p>
          <w:p w:rsidR="00000000" w:rsidDel="00000000" w:rsidP="00000000" w:rsidRDefault="00000000" w:rsidRPr="00000000" w14:paraId="0000002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15 turmas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Ceará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01 a 05 territórios | </w:t>
            </w:r>
          </w:p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06 a 10 territórios |</w:t>
            </w:r>
          </w:p>
          <w:p w:rsidR="00000000" w:rsidDel="00000000" w:rsidP="00000000" w:rsidRDefault="00000000" w:rsidRPr="00000000" w14:paraId="0000002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11 ou mais </w:t>
              <w:tab/>
              <w:t xml:space="preserve">territórios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Máx. 05 turmas |</w:t>
            </w:r>
          </w:p>
          <w:p w:rsidR="00000000" w:rsidDel="00000000" w:rsidP="00000000" w:rsidRDefault="00000000" w:rsidRPr="00000000" w14:paraId="00000030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10 turmas |</w:t>
            </w:r>
          </w:p>
          <w:p w:rsidR="00000000" w:rsidDel="00000000" w:rsidP="00000000" w:rsidRDefault="00000000" w:rsidRPr="00000000" w14:paraId="0000003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15 turmas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Paraíba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01 a 05 territórios | </w:t>
            </w:r>
          </w:p>
          <w:p w:rsidR="00000000" w:rsidDel="00000000" w:rsidP="00000000" w:rsidRDefault="00000000" w:rsidRPr="00000000" w14:paraId="00000038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06 a 10 territórios |</w:t>
            </w:r>
          </w:p>
          <w:p w:rsidR="00000000" w:rsidDel="00000000" w:rsidP="00000000" w:rsidRDefault="00000000" w:rsidRPr="00000000" w14:paraId="0000003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11 ou mais </w:t>
              <w:tab/>
              <w:t xml:space="preserve">territórios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Máx. 05 turmas |</w:t>
            </w:r>
          </w:p>
          <w:p w:rsidR="00000000" w:rsidDel="00000000" w:rsidP="00000000" w:rsidRDefault="00000000" w:rsidRPr="00000000" w14:paraId="0000003C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10 turmas |</w:t>
            </w:r>
          </w:p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15 turmas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Pernambuco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01 a 05 territórios | </w:t>
            </w:r>
          </w:p>
          <w:p w:rsidR="00000000" w:rsidDel="00000000" w:rsidP="00000000" w:rsidRDefault="00000000" w:rsidRPr="00000000" w14:paraId="0000004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06 a 10 territórios |</w:t>
            </w:r>
          </w:p>
          <w:p w:rsidR="00000000" w:rsidDel="00000000" w:rsidP="00000000" w:rsidRDefault="00000000" w:rsidRPr="00000000" w14:paraId="0000004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11 ou mais </w:t>
              <w:tab/>
              <w:t xml:space="preserve">territórios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Máx. 05 turmas |</w:t>
            </w:r>
          </w:p>
          <w:p w:rsidR="00000000" w:rsidDel="00000000" w:rsidP="00000000" w:rsidRDefault="00000000" w:rsidRPr="00000000" w14:paraId="00000048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10 turmas |</w:t>
            </w:r>
          </w:p>
          <w:p w:rsidR="00000000" w:rsidDel="00000000" w:rsidP="00000000" w:rsidRDefault="00000000" w:rsidRPr="00000000" w14:paraId="0000004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15 turmas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Piauí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01 a 05 territórios | </w:t>
            </w:r>
          </w:p>
          <w:p w:rsidR="00000000" w:rsidDel="00000000" w:rsidP="00000000" w:rsidRDefault="00000000" w:rsidRPr="00000000" w14:paraId="00000050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06 a 10 territórios |</w:t>
            </w:r>
          </w:p>
          <w:p w:rsidR="00000000" w:rsidDel="00000000" w:rsidP="00000000" w:rsidRDefault="00000000" w:rsidRPr="00000000" w14:paraId="0000005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11 ou mais </w:t>
              <w:tab/>
              <w:t xml:space="preserve">territórios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Máx. 05 turmas |</w:t>
            </w:r>
          </w:p>
          <w:p w:rsidR="00000000" w:rsidDel="00000000" w:rsidP="00000000" w:rsidRDefault="00000000" w:rsidRPr="00000000" w14:paraId="0000005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10 turmas |</w:t>
            </w:r>
          </w:p>
          <w:p w:rsidR="00000000" w:rsidDel="00000000" w:rsidP="00000000" w:rsidRDefault="00000000" w:rsidRPr="00000000" w14:paraId="0000005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15 turmas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Rio Grande do </w:t>
              <w:tab/>
              <w:tab/>
              <w:tab/>
              <w:t xml:space="preserve">Norte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01 a 05 territórios | </w:t>
            </w:r>
          </w:p>
          <w:p w:rsidR="00000000" w:rsidDel="00000000" w:rsidP="00000000" w:rsidRDefault="00000000" w:rsidRPr="00000000" w14:paraId="0000005C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06 a 10 territórios |</w:t>
            </w:r>
          </w:p>
          <w:p w:rsidR="00000000" w:rsidDel="00000000" w:rsidP="00000000" w:rsidRDefault="00000000" w:rsidRPr="00000000" w14:paraId="0000005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11 ou mais </w:t>
              <w:tab/>
              <w:t xml:space="preserve">territórios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Máx. 05 turmas |</w:t>
            </w:r>
          </w:p>
          <w:p w:rsidR="00000000" w:rsidDel="00000000" w:rsidP="00000000" w:rsidRDefault="00000000" w:rsidRPr="00000000" w14:paraId="00000060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10 turmas |</w:t>
            </w:r>
          </w:p>
          <w:p w:rsidR="00000000" w:rsidDel="00000000" w:rsidP="00000000" w:rsidRDefault="00000000" w:rsidRPr="00000000" w14:paraId="0000006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15 turmas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Sergipe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01 a 05 territórios | </w:t>
            </w:r>
          </w:p>
          <w:p w:rsidR="00000000" w:rsidDel="00000000" w:rsidP="00000000" w:rsidRDefault="00000000" w:rsidRPr="00000000" w14:paraId="00000068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06 a 10 territórios |</w:t>
            </w:r>
          </w:p>
          <w:p w:rsidR="00000000" w:rsidDel="00000000" w:rsidP="00000000" w:rsidRDefault="00000000" w:rsidRPr="00000000" w14:paraId="0000006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11 ou mais </w:t>
              <w:tab/>
              <w:t xml:space="preserve">territórios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Máx. 05 turmas |</w:t>
            </w:r>
          </w:p>
          <w:p w:rsidR="00000000" w:rsidDel="00000000" w:rsidP="00000000" w:rsidRDefault="00000000" w:rsidRPr="00000000" w14:paraId="0000006C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10 turmas |</w:t>
            </w:r>
          </w:p>
          <w:p w:rsidR="00000000" w:rsidDel="00000000" w:rsidP="00000000" w:rsidRDefault="00000000" w:rsidRPr="00000000" w14:paraId="0000006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15 turmas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Goiás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01 a 05 territórios | </w:t>
            </w:r>
          </w:p>
          <w:p w:rsidR="00000000" w:rsidDel="00000000" w:rsidP="00000000" w:rsidRDefault="00000000" w:rsidRPr="00000000" w14:paraId="0000007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06 a 10 territórios |</w:t>
            </w:r>
          </w:p>
          <w:p w:rsidR="00000000" w:rsidDel="00000000" w:rsidP="00000000" w:rsidRDefault="00000000" w:rsidRPr="00000000" w14:paraId="0000007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11 ou mais </w:t>
              <w:tab/>
              <w:t xml:space="preserve">territórios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Máx. 05 turmas |</w:t>
            </w:r>
          </w:p>
          <w:p w:rsidR="00000000" w:rsidDel="00000000" w:rsidP="00000000" w:rsidRDefault="00000000" w:rsidRPr="00000000" w14:paraId="00000078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10 turmas |</w:t>
            </w:r>
          </w:p>
          <w:p w:rsidR="00000000" w:rsidDel="00000000" w:rsidP="00000000" w:rsidRDefault="00000000" w:rsidRPr="00000000" w14:paraId="0000007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15 turmas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Distrito </w:t>
              <w:tab/>
              <w:tab/>
              <w:tab/>
              <w:t xml:space="preserve">Federal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01 a 05 territórios | </w:t>
            </w:r>
          </w:p>
          <w:p w:rsidR="00000000" w:rsidDel="00000000" w:rsidP="00000000" w:rsidRDefault="00000000" w:rsidRPr="00000000" w14:paraId="00000080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06 a 10 territórios |</w:t>
            </w:r>
          </w:p>
          <w:p w:rsidR="00000000" w:rsidDel="00000000" w:rsidP="00000000" w:rsidRDefault="00000000" w:rsidRPr="00000000" w14:paraId="0000008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11 ou mais </w:t>
              <w:tab/>
              <w:t xml:space="preserve">territórios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Máx. 05 turmas |</w:t>
            </w:r>
          </w:p>
          <w:p w:rsidR="00000000" w:rsidDel="00000000" w:rsidP="00000000" w:rsidRDefault="00000000" w:rsidRPr="00000000" w14:paraId="0000008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10 turmas |</w:t>
            </w:r>
          </w:p>
          <w:p w:rsidR="00000000" w:rsidDel="00000000" w:rsidP="00000000" w:rsidRDefault="00000000" w:rsidRPr="00000000" w14:paraId="0000008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15 turmas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Espírito </w:t>
              <w:tab/>
              <w:tab/>
              <w:tab/>
              <w:t xml:space="preserve">Santo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01 a 05 territórios | </w:t>
            </w:r>
          </w:p>
          <w:p w:rsidR="00000000" w:rsidDel="00000000" w:rsidP="00000000" w:rsidRDefault="00000000" w:rsidRPr="00000000" w14:paraId="0000008C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06 a 10 territórios |</w:t>
            </w:r>
          </w:p>
          <w:p w:rsidR="00000000" w:rsidDel="00000000" w:rsidP="00000000" w:rsidRDefault="00000000" w:rsidRPr="00000000" w14:paraId="0000008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11 ou mais </w:t>
              <w:tab/>
              <w:t xml:space="preserve">territórios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Máx. 05 turmas |</w:t>
            </w:r>
          </w:p>
          <w:p w:rsidR="00000000" w:rsidDel="00000000" w:rsidP="00000000" w:rsidRDefault="00000000" w:rsidRPr="00000000" w14:paraId="00000090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10 turmas |</w:t>
            </w:r>
          </w:p>
          <w:p w:rsidR="00000000" w:rsidDel="00000000" w:rsidP="00000000" w:rsidRDefault="00000000" w:rsidRPr="00000000" w14:paraId="0000009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15 turmas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Minas Gerais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01 a 05 territórios | </w:t>
            </w:r>
          </w:p>
          <w:p w:rsidR="00000000" w:rsidDel="00000000" w:rsidP="00000000" w:rsidRDefault="00000000" w:rsidRPr="00000000" w14:paraId="00000098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06 a 10 territórios |</w:t>
            </w:r>
          </w:p>
          <w:p w:rsidR="00000000" w:rsidDel="00000000" w:rsidP="00000000" w:rsidRDefault="00000000" w:rsidRPr="00000000" w14:paraId="0000009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11 ou mais </w:t>
              <w:tab/>
              <w:t xml:space="preserve">territórios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Máx. 05 turmas |</w:t>
            </w:r>
          </w:p>
          <w:p w:rsidR="00000000" w:rsidDel="00000000" w:rsidP="00000000" w:rsidRDefault="00000000" w:rsidRPr="00000000" w14:paraId="0000009C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10 turmas |</w:t>
            </w:r>
          </w:p>
          <w:p w:rsidR="00000000" w:rsidDel="00000000" w:rsidP="00000000" w:rsidRDefault="00000000" w:rsidRPr="00000000" w14:paraId="0000009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15 turmas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Rio de </w:t>
              <w:tab/>
              <w:tab/>
              <w:tab/>
              <w:t xml:space="preserve">Janeiro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01 a 05 territórios | </w:t>
            </w:r>
          </w:p>
          <w:p w:rsidR="00000000" w:rsidDel="00000000" w:rsidP="00000000" w:rsidRDefault="00000000" w:rsidRPr="00000000" w14:paraId="000000A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06 a 10 territórios |</w:t>
            </w:r>
          </w:p>
          <w:p w:rsidR="00000000" w:rsidDel="00000000" w:rsidP="00000000" w:rsidRDefault="00000000" w:rsidRPr="00000000" w14:paraId="000000A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11 ou mais </w:t>
              <w:tab/>
              <w:t xml:space="preserve">territórios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Máx. 05 turmas |</w:t>
            </w:r>
          </w:p>
          <w:p w:rsidR="00000000" w:rsidDel="00000000" w:rsidP="00000000" w:rsidRDefault="00000000" w:rsidRPr="00000000" w14:paraId="000000A8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10 turmas |</w:t>
            </w:r>
          </w:p>
          <w:p w:rsidR="00000000" w:rsidDel="00000000" w:rsidP="00000000" w:rsidRDefault="00000000" w:rsidRPr="00000000" w14:paraId="000000A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15 turmas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São Paulo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01 a 05 territórios | </w:t>
            </w:r>
          </w:p>
          <w:p w:rsidR="00000000" w:rsidDel="00000000" w:rsidP="00000000" w:rsidRDefault="00000000" w:rsidRPr="00000000" w14:paraId="000000B0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06 a 10 territórios |</w:t>
            </w:r>
          </w:p>
          <w:p w:rsidR="00000000" w:rsidDel="00000000" w:rsidP="00000000" w:rsidRDefault="00000000" w:rsidRPr="00000000" w14:paraId="000000B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11 ou mais </w:t>
              <w:tab/>
              <w:t xml:space="preserve">territórios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Máx. 05 turmas |</w:t>
            </w:r>
          </w:p>
          <w:p w:rsidR="00000000" w:rsidDel="00000000" w:rsidP="00000000" w:rsidRDefault="00000000" w:rsidRPr="00000000" w14:paraId="000000B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10 turmas |</w:t>
            </w:r>
          </w:p>
          <w:p w:rsidR="00000000" w:rsidDel="00000000" w:rsidP="00000000" w:rsidRDefault="00000000" w:rsidRPr="00000000" w14:paraId="000000B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15 turmas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595.6562499999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Paraná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01 a 05 territórios | </w:t>
            </w:r>
          </w:p>
          <w:p w:rsidR="00000000" w:rsidDel="00000000" w:rsidP="00000000" w:rsidRDefault="00000000" w:rsidRPr="00000000" w14:paraId="000000BC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06 a 10 territórios |</w:t>
            </w:r>
          </w:p>
          <w:p w:rsidR="00000000" w:rsidDel="00000000" w:rsidP="00000000" w:rsidRDefault="00000000" w:rsidRPr="00000000" w14:paraId="000000B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11 ou mais </w:t>
              <w:tab/>
              <w:t xml:space="preserve">territórios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Máx. 05 turmas |</w:t>
            </w:r>
          </w:p>
          <w:p w:rsidR="00000000" w:rsidDel="00000000" w:rsidP="00000000" w:rsidRDefault="00000000" w:rsidRPr="00000000" w14:paraId="000000C0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10 turmas |</w:t>
            </w:r>
          </w:p>
          <w:p w:rsidR="00000000" w:rsidDel="00000000" w:rsidP="00000000" w:rsidRDefault="00000000" w:rsidRPr="00000000" w14:paraId="000000C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15 turmas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943.65625000000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Rio Grande do </w:t>
              <w:tab/>
              <w:tab/>
              <w:tab/>
              <w:t xml:space="preserve">Sul</w:t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01 a 05 territórios | </w:t>
            </w:r>
          </w:p>
          <w:p w:rsidR="00000000" w:rsidDel="00000000" w:rsidP="00000000" w:rsidRDefault="00000000" w:rsidRPr="00000000" w14:paraId="000000C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06 a 10 territórios |</w:t>
            </w:r>
          </w:p>
          <w:p w:rsidR="00000000" w:rsidDel="00000000" w:rsidP="00000000" w:rsidRDefault="00000000" w:rsidRPr="00000000" w14:paraId="000000C8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11 ou mais </w:t>
              <w:tab/>
              <w:t xml:space="preserve">territórios</w:t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Máx. 05 turmas |</w:t>
            </w:r>
          </w:p>
          <w:p w:rsidR="00000000" w:rsidDel="00000000" w:rsidP="00000000" w:rsidRDefault="00000000" w:rsidRPr="00000000" w14:paraId="000000CA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10 turmas |</w:t>
            </w:r>
          </w:p>
          <w:p w:rsidR="00000000" w:rsidDel="00000000" w:rsidP="00000000" w:rsidRDefault="00000000" w:rsidRPr="00000000" w14:paraId="000000C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15 turmas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715.6562499999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Santa </w:t>
              <w:tab/>
              <w:tab/>
              <w:tab/>
              <w:t xml:space="preserve">Catarina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01 a 05 territórios | </w:t>
            </w:r>
          </w:p>
          <w:p w:rsidR="00000000" w:rsidDel="00000000" w:rsidP="00000000" w:rsidRDefault="00000000" w:rsidRPr="00000000" w14:paraId="000000D2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) 06 a 10 territórios |</w:t>
            </w:r>
          </w:p>
          <w:p w:rsidR="00000000" w:rsidDel="00000000" w:rsidP="00000000" w:rsidRDefault="00000000" w:rsidRPr="00000000" w14:paraId="000000D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11 ou mais </w:t>
              <w:tab/>
              <w:t xml:space="preserve">territórios</w:t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Máx. 05 turmas |</w:t>
            </w:r>
          </w:p>
          <w:p w:rsidR="00000000" w:rsidDel="00000000" w:rsidP="00000000" w:rsidRDefault="00000000" w:rsidRPr="00000000" w14:paraId="000000D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10 turmas |</w:t>
            </w:r>
          </w:p>
          <w:p w:rsidR="00000000" w:rsidDel="00000000" w:rsidP="00000000" w:rsidRDefault="00000000" w:rsidRPr="00000000" w14:paraId="000000D6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Máx. 15 turmas</w:t>
              <w:tab/>
            </w:r>
          </w:p>
        </w:tc>
      </w:tr>
    </w:tbl>
    <w:p w:rsidR="00000000" w:rsidDel="00000000" w:rsidP="00000000" w:rsidRDefault="00000000" w:rsidRPr="00000000" w14:paraId="000000D7">
      <w:pPr>
        <w:spacing w:before="240" w:lineRule="auto"/>
        <w:ind w:left="-566.9291338582675" w:right="-997.795275590551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 E. O Movimento Social Popular acima descrito atende aos requisitos constantes no item 2.2 do Edital, com atividades comprovadas nas seguintes áreas:</w:t>
        <w:br w:type="textWrapping"/>
        <w:t xml:space="preserve"> I – Ação de base territorial (bairro, comunidade, periferia urbana, assentamento, quilombo, aldeia, ocupação, entre outros);</w:t>
        <w:br w:type="textWrapping"/>
        <w:t xml:space="preserve"> II – Educação Popular em Saúde, compreendida como prática territorial voltada à promoção do cuidado, mobilização social e valorização dos saberes populares, com metodologias participativas e diálogo com o SUS.</w:t>
      </w:r>
    </w:p>
    <w:p w:rsidR="00000000" w:rsidDel="00000000" w:rsidP="00000000" w:rsidRDefault="00000000" w:rsidRPr="00000000" w14:paraId="000000D8">
      <w:pPr>
        <w:spacing w:before="240" w:lineRule="auto"/>
        <w:ind w:left="-566.9291338582675" w:right="-997.795275590551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DECLARO, ainda, a veracidade das informações contidas neste documento, emitido a partir da data de publicação deste Edital.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D9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DA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Proponente representante/interlocutor(a) do Movimento Social Popular</w:t>
        <w:br w:type="textWrapping"/>
        <w:br w:type="textWrapping"/>
      </w:r>
    </w:p>
    <w:p w:rsidR="00000000" w:rsidDel="00000000" w:rsidP="00000000" w:rsidRDefault="00000000" w:rsidRPr="00000000" w14:paraId="000000DB">
      <w:pPr>
        <w:spacing w:before="240" w:lineRule="auto"/>
        <w:ind w:left="-566.9291338582675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 reconhecimento desta Autodeclaração de Base é dado por:</w:t>
      </w:r>
    </w:p>
    <w:p w:rsidR="00000000" w:rsidDel="00000000" w:rsidP="00000000" w:rsidRDefault="00000000" w:rsidRPr="00000000" w14:paraId="000000DC">
      <w:pPr>
        <w:spacing w:before="240" w:lineRule="auto"/>
        <w:ind w:left="-566.92913385826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br w:type="textWrapping"/>
        <w:t xml:space="preserve"> Tipo de Instituição/Autoridade: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DD">
      <w:pPr>
        <w:spacing w:before="240" w:lineRule="auto"/>
        <w:ind w:left="-566.92913385826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Nome completo da Instituição/Autoridade legitimada: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</w:t>
        <w:br w:type="textWrapping"/>
        <w:br w:type="textWrapping"/>
        <w:br w:type="textWrapping"/>
      </w:r>
    </w:p>
    <w:p w:rsidR="00000000" w:rsidDel="00000000" w:rsidP="00000000" w:rsidRDefault="00000000" w:rsidRPr="00000000" w14:paraId="000000DE">
      <w:pPr>
        <w:spacing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______________________, _____ de ____________________ de ________.</w:t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gAdGJC7viyvklzATCB+YnpWrdg==">CgMxLjA4AHIhMTRIWEJDZHNLbXFpS3NBZ3lldmFhazJFT2d1QThDNkdV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